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ROLL IT UP SUSHI MENU</w:t>
      </w:r>
    </w:p>
    <w:p>
      <w:r>
        <w:drawing>
          <wp:inline xmlns:a="http://schemas.openxmlformats.org/drawingml/2006/main" xmlns:pic="http://schemas.openxmlformats.org/drawingml/2006/picture">
            <wp:extent cx="5943600" cy="10493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nu Final (18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935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TEMAKI (Handrolls)</w:t>
      </w:r>
    </w:p>
    <w:p>
      <w:r>
        <w:rPr>
          <w:b/>
          <w:sz w:val="22"/>
        </w:rPr>
        <w:t>Cucumber</w:t>
      </w:r>
      <w:r>
        <w:t xml:space="preserve"> ........ $4</w:t>
      </w:r>
    </w:p>
    <w:p>
      <w:r>
        <w:rPr>
          <w:b/>
          <w:sz w:val="22"/>
        </w:rPr>
        <w:t>Avocado</w:t>
      </w:r>
      <w:r>
        <w:t xml:space="preserve"> ........ $5</w:t>
      </w:r>
    </w:p>
    <w:p>
      <w:r>
        <w:rPr>
          <w:b/>
          <w:sz w:val="22"/>
        </w:rPr>
        <w:t>Salmon* (or Spicy)</w:t>
      </w:r>
      <w:r>
        <w:t xml:space="preserve"> ........ $6</w:t>
      </w:r>
    </w:p>
    <w:p>
      <w:r>
        <w:rPr>
          <w:b/>
          <w:sz w:val="22"/>
        </w:rPr>
        <w:t>Fried Shrimp</w:t>
      </w:r>
      <w:r>
        <w:t xml:space="preserve"> ........ $6</w:t>
      </w:r>
    </w:p>
    <w:p>
      <w:r>
        <w:rPr>
          <w:b/>
          <w:sz w:val="22"/>
        </w:rPr>
        <w:t>Hamachi Jalapeño*</w:t>
      </w:r>
      <w:r>
        <w:t xml:space="preserve"> ........ $6</w:t>
      </w:r>
    </w:p>
    <w:p>
      <w:r>
        <w:rPr>
          <w:b/>
          <w:sz w:val="22"/>
        </w:rPr>
        <w:t>Bluefin* (or Spicy)</w:t>
      </w:r>
      <w:r>
        <w:t xml:space="preserve"> ........ $7</w:t>
      </w:r>
    </w:p>
    <w:p>
      <w:r>
        <w:rPr>
          <w:b/>
          <w:sz w:val="22"/>
        </w:rPr>
        <w:t>Unagi</w:t>
      </w:r>
      <w:r>
        <w:t xml:space="preserve"> ........ $7</w:t>
      </w:r>
    </w:p>
    <w:p>
      <w:r>
        <w:rPr>
          <w:b/>
          <w:sz w:val="22"/>
        </w:rPr>
        <w:t>Otoro*</w:t>
      </w:r>
      <w:r>
        <w:t xml:space="preserve"> ........ $9</w:t>
      </w:r>
    </w:p>
    <w:p>
      <w:pPr>
        <w:pStyle w:val="Heading2"/>
      </w:pPr>
      <w:r>
        <w:t>SIMPLE MAKI (8pc Sushi Roll)</w:t>
      </w:r>
    </w:p>
    <w:p>
      <w:r>
        <w:rPr>
          <w:b/>
          <w:sz w:val="22"/>
        </w:rPr>
        <w:t>Cucumber Roll</w:t>
      </w:r>
      <w:r>
        <w:t xml:space="preserve"> ........ $8</w:t>
      </w:r>
    </w:p>
    <w:p>
      <w:r>
        <w:rPr>
          <w:b/>
          <w:sz w:val="22"/>
        </w:rPr>
        <w:t>Avocado Roll</w:t>
      </w:r>
      <w:r>
        <w:t xml:space="preserve"> ........ $8</w:t>
      </w:r>
    </w:p>
    <w:p>
      <w:r>
        <w:rPr>
          <w:b/>
          <w:sz w:val="22"/>
        </w:rPr>
        <w:t>California Roll</w:t>
      </w:r>
      <w:r>
        <w:t xml:space="preserve"> ........ $11</w:t>
      </w:r>
    </w:p>
    <w:p>
      <w:r>
        <w:rPr>
          <w:b/>
          <w:sz w:val="22"/>
        </w:rPr>
        <w:t>Crunchy Shrimp</w:t>
      </w:r>
      <w:r>
        <w:t xml:space="preserve"> ........ $12</w:t>
      </w:r>
    </w:p>
    <w:p>
      <w:r>
        <w:rPr>
          <w:b/>
          <w:sz w:val="22"/>
        </w:rPr>
        <w:t>Unagi Roll</w:t>
      </w:r>
      <w:r>
        <w:t xml:space="preserve"> ........ $12</w:t>
      </w:r>
    </w:p>
    <w:p>
      <w:r>
        <w:rPr>
          <w:b/>
          <w:sz w:val="22"/>
        </w:rPr>
        <w:t>Salmon Roll* (or Spicy)</w:t>
      </w:r>
      <w:r>
        <w:t xml:space="preserve"> ........ $12</w:t>
      </w:r>
    </w:p>
    <w:p>
      <w:pPr>
        <w:pStyle w:val="Heading2"/>
      </w:pPr>
      <w:r>
        <w:t>SAUCES</w:t>
      </w:r>
    </w:p>
    <w:p>
      <w:r>
        <w:rPr>
          <w:b/>
          <w:sz w:val="22"/>
        </w:rPr>
        <w:t>Ponzu</w:t>
      </w:r>
      <w:r>
        <w:t xml:space="preserve"> ........ $1</w:t>
      </w:r>
    </w:p>
    <w:p>
      <w:r>
        <w:rPr>
          <w:b/>
          <w:sz w:val="22"/>
        </w:rPr>
        <w:t>Spicy Mayo</w:t>
      </w:r>
      <w:r>
        <w:t xml:space="preserve"> ........ $1</w:t>
      </w:r>
    </w:p>
    <w:p>
      <w:r>
        <w:rPr>
          <w:b/>
          <w:sz w:val="22"/>
        </w:rPr>
        <w:t>Eel Sauce</w:t>
      </w:r>
      <w:r>
        <w:t xml:space="preserve"> ........ $1</w:t>
      </w:r>
    </w:p>
    <w:p>
      <w:r>
        <w:rPr>
          <w:b/>
          <w:sz w:val="22"/>
        </w:rPr>
        <w:t>Black Garlic Shoyu</w:t>
      </w:r>
      <w:r>
        <w:t xml:space="preserve"> ........ $2</w:t>
      </w:r>
    </w:p>
    <w:p>
      <w:pPr>
        <w:pStyle w:val="Heading2"/>
      </w:pPr>
      <w:r>
        <w:t>EDO MAKI (6pc Sushi Roll)</w:t>
      </w:r>
    </w:p>
    <w:p>
      <w:r>
        <w:rPr>
          <w:b/>
          <w:sz w:val="22"/>
        </w:rPr>
        <w:t>Negisake*</w:t>
      </w:r>
      <w:r>
        <w:t xml:space="preserve"> ........ $12</w:t>
      </w:r>
    </w:p>
    <w:p>
      <w:r>
        <w:rPr>
          <w:b w:val="0"/>
          <w:sz w:val="22"/>
        </w:rPr>
        <w:t>Chopped Salmon with green onion, topped with black garlic shoyu.</w:t>
      </w:r>
    </w:p>
    <w:p>
      <w:r>
        <w:rPr>
          <w:b/>
          <w:sz w:val="22"/>
        </w:rPr>
        <w:t>Chopped Bluefin Spicy Tuna*</w:t>
      </w:r>
      <w:r>
        <w:t xml:space="preserve"> ........ $13</w:t>
      </w:r>
    </w:p>
    <w:p>
      <w:r>
        <w:rPr>
          <w:b w:val="0"/>
          <w:sz w:val="22"/>
        </w:rPr>
        <w:t>Classic spicy tuna roll with black tobiko, kewpie, spice and bluefin akami.</w:t>
      </w:r>
    </w:p>
    <w:p>
      <w:r>
        <w:rPr>
          <w:b/>
          <w:sz w:val="22"/>
        </w:rPr>
        <w:t>Negihama*</w:t>
      </w:r>
      <w:r>
        <w:t xml:space="preserve"> ........ $13</w:t>
      </w:r>
    </w:p>
    <w:p>
      <w:r>
        <w:rPr>
          <w:b w:val="0"/>
          <w:sz w:val="22"/>
        </w:rPr>
        <w:t>Chopped Hamachi with green onion, jalapeño, topped with yuzu citrus.</w:t>
      </w:r>
    </w:p>
    <w:p>
      <w:r>
        <w:rPr>
          <w:b/>
          <w:sz w:val="22"/>
        </w:rPr>
        <w:t>Negitoro*</w:t>
      </w:r>
      <w:r>
        <w:t xml:space="preserve"> ........ $16</w:t>
      </w:r>
    </w:p>
    <w:p>
      <w:r>
        <w:rPr>
          <w:b w:val="0"/>
          <w:sz w:val="22"/>
        </w:rPr>
        <w:t>Chopped Otoro with green onion, topped with black garlic shoyu.</w:t>
      </w:r>
    </w:p>
    <w:p>
      <w:pPr>
        <w:pStyle w:val="Heading2"/>
      </w:pPr>
      <w:r>
        <w:t>DRINKS</w:t>
      </w:r>
    </w:p>
    <w:p>
      <w:r>
        <w:rPr>
          <w:b/>
          <w:sz w:val="22"/>
        </w:rPr>
        <w:t>Still Water</w:t>
      </w:r>
      <w:r>
        <w:t xml:space="preserve"> ........ $4</w:t>
      </w:r>
    </w:p>
    <w:p>
      <w:r>
        <w:rPr>
          <w:b/>
          <w:sz w:val="22"/>
        </w:rPr>
        <w:t>Sparkling Water</w:t>
      </w:r>
      <w:r>
        <w:t xml:space="preserve"> ........ $4</w:t>
      </w:r>
    </w:p>
    <w:p>
      <w:r>
        <w:rPr>
          <w:b/>
          <w:sz w:val="22"/>
        </w:rPr>
        <w:t>Ramune</w:t>
      </w:r>
      <w:r>
        <w:t xml:space="preserve"> ........ $4</w:t>
      </w:r>
    </w:p>
    <w:p>
      <w:r>
        <w:rPr>
          <w:b/>
          <w:sz w:val="22"/>
        </w:rPr>
        <w:t>Sparkling Yuzu</w:t>
      </w:r>
      <w:r>
        <w:t xml:space="preserve"> ........ $4</w:t>
      </w:r>
    </w:p>
    <w:p>
      <w:r>
        <w:rPr>
          <w:b/>
          <w:sz w:val="22"/>
        </w:rPr>
        <w:t>Green Tea</w:t>
      </w:r>
      <w:r>
        <w:t xml:space="preserve"> ........ $2</w:t>
      </w:r>
    </w:p>
    <w:sectPr w:rsidR="00FC693F" w:rsidRPr="0006063C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*Consuming raw or undercooked seafood or shellfish may increase your risk of food-borne illness. Please advise us of any allergies.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